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交通与古代社会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交通与古代社会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本书出售、求购地址：https://www.jiaokey.com/book/detail/10329178.html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关键词搜索：https://www.jiaokey.com/tag/交通与古代社会.html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