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中国古籍研究  第1卷  1996</w:t>
      </w:r>
    </w:p>
    <w:p>
      <w:r>
        <w:rPr>
          <w:rFonts w:ascii="宋体" w:hAnsi="宋体" w:eastAsia="宋体"/>
          <w:sz w:val="24"/>
        </w:rPr>
        <w:t>傅璇琮，许逸民主编国家古籍整理出版规划小组主办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中国古籍研究  第1卷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傅璇琮，许逸民主编国家古籍整理出版规划小组主办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本书出售、求购地址：https://www.jiaokey.com/book/detail/10329356.html</w:t>
      </w:r>
    </w:p>
    <w:p>
      <w:r>
        <w:t>更多相关图书推荐：https://www.jiaokey.com</w:t>
      </w:r>
    </w:p>
    <w:p>
      <w:r>
        <w:t>傅璇琮，许逸民主编国家古籍整理出版规划小组主办 其他作品：https://www.jiaokey.com/tag/傅璇琮，许逸民主编国家古籍整理出版规划小组主办.html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关键词搜索：https://www.jiaokey.com/tag/中国古籍研究  第1卷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