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艺术人类学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艺术人类学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本书出售、求购地址：https://www.jiaokey.com/book/detail/10329360.html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关键词搜索：https://www.jiaokey.com/tag/艺术人类学.html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