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原始佛教的语言问题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原始佛教的语言问题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本书出售、求购地址：https://www.jiaokey.com/book/detail/10329937.html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关键词搜索：https://www.jiaokey.com/tag/原始佛教的语言问题.html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