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书名：民族语言文字工作文件资料选编  1</w:t>
      </w:r>
    </w:p>
    <w:p>
      <w:r>
        <w:t>作者：新疆维吾尔自治区民族语言文字工作委员会</w:t>
      </w:r>
    </w:p>
    <w:p>
      <w:r>
        <w:t>出版社：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民族语言文字工作文件资料选编  1 评论地址：https://www.jiaokey.com/book/detail/10330113.html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