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书名：青海省黄南藏族自治州概况</w:t>
      </w:r>
    </w:p>
    <w:p>
      <w:r>
        <w:t>作者：黄南藏族自治州概况编辑委员会编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青海省黄南藏族自治州概况 评论地址：https://www.jiaokey.com/book/detail/10330511.html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