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神话三家论  中国神话研究ABC  5-8章</w:t>
      </w:r>
    </w:p>
    <w:p>
      <w:r>
        <w:rPr>
          <w:rFonts w:ascii="宋体" w:hAnsi="宋体" w:eastAsia="宋体"/>
          <w:sz w:val="24"/>
        </w:rPr>
        <w:t>玄珠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神话三家论  中国神话研究ABC  5-8章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本书出售、求购地址：https://www.jiaokey.com/book/detail/10330664.html</w:t>
      </w:r>
    </w:p>
    <w:p>
      <w:r>
        <w:t>更多相关图书推荐：https://www.jiaokey.com</w:t>
      </w:r>
    </w:p>
    <w:p>
      <w:r>
        <w:t>玄珠 其他作品：https://www.jiaokey.com/tag/玄珠.html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关键词搜索：https://www.jiaokey.com/tag/神话三家论  中国神话研究ABC  5-8章.html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