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2000系统管理员手册</w:t>
      </w:r>
    </w:p>
    <w:p>
      <w:r>
        <w:t>作者：（美）William R.Stanek著；王悦亲，刘春译</w:t>
      </w:r>
    </w:p>
    <w:p>
      <w:r>
        <w:t>出版社：北京：清华大学出版社</w:t>
      </w:r>
    </w:p>
    <w:p>
      <w:r>
        <w:t>出版日期：2001</w:t>
      </w:r>
    </w:p>
    <w:p>
      <w:r>
        <w:t>总页数：413</w:t>
      </w:r>
    </w:p>
    <w:p>
      <w:r>
        <w:t>更多请访问教客网: www.jiaokey.com</w:t>
      </w:r>
    </w:p>
    <w:p>
      <w:r>
        <w:t>Microsoft Windows 2000系统管理员手册 评论地址：https://www.jiaokey.com/book/detail/10331024.html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