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Web程序设计工具六合一</w:t>
      </w:r>
    </w:p>
    <w:p>
      <w:r>
        <w:t>作者：（美）R.钱达克（R.Chandak），（美）P.钱达克（P.Chandak）著；希望图书创作室译</w:t>
      </w:r>
    </w:p>
    <w:p>
      <w:r>
        <w:t>出版社：北京：宇航出版社</w:t>
      </w:r>
    </w:p>
    <w:p>
      <w:r>
        <w:t>出版日期：1998</w:t>
      </w:r>
    </w:p>
    <w:p>
      <w:r>
        <w:t>总页数：567</w:t>
      </w:r>
    </w:p>
    <w:p>
      <w:r>
        <w:t>更多请访问教客网: www.jiaokey.com</w:t>
      </w:r>
    </w:p>
    <w:p>
      <w:r>
        <w:t>Microsoft Web程序设计工具六合一 评论地址：https://www.jiaokey.com/book/detail/10331303.html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