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书名：万用表检修显示器</w:t>
      </w:r>
    </w:p>
    <w:p>
      <w:r>
        <w:t>作者：楼铁军等编著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万用表检修显示器 评论地址：https://www.jiaokey.com/book/detail/10331600.html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