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14使用技术与实例</w:t>
      </w:r>
    </w:p>
    <w:p>
      <w:r>
        <w:t>作者：刘晖，王军等编著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AutoCAD 14使用技术与实例 评论地址：https://www.jiaokey.com/book/detail/10331688.html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