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2001最新宽频上网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2001最新宽频上网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本书出售、求购地址：https://www.jiaokey.com/book/detail/10331997.html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关键词搜索：https://www.jiaokey.com/tag/2001最新宽频上网.html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