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书名：Intranet组网、管理与应用 用户篇</w:t>
      </w:r>
    </w:p>
    <w:p>
      <w:r>
        <w:t>作者：温晓军，金辉编著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Intranet组网、管理与应用 用户篇 评论地址：https://www.jiaokey.com/book/detail/10332166.html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