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2000迁移方案设计</w:t>
      </w:r>
    </w:p>
    <w:p>
      <w:r>
        <w:t>作者：（美）微软公司著；袁勤勇，金志农等译</w:t>
      </w:r>
    </w:p>
    <w:p>
      <w:r>
        <w:t>出版社：北京：北京希望电子出版社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Microsoft Windows 2000迁移方案设计 评论地址：https://www.jiaokey.com/book/detail/10332325.html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