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书名：地震矩张量及其反演</w:t>
      </w:r>
    </w:p>
    <w:p>
      <w:r>
        <w:t>作者：陈运泰，王培德，吴忠良</w:t>
      </w:r>
    </w:p>
    <w:p>
      <w:r>
        <w:t>出版社：国家地震局地球物理研究所,1992.11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地震矩张量及其反演 评论地址：https://www.jiaokey.com/book/detail/10332438.html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