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书名：震源深度误差对矩张量反演的影响</w:t>
      </w:r>
    </w:p>
    <w:p>
      <w:r>
        <w:t>作者：陈运泰，许力生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震源深度误差对矩张量反演的影响 评论地址：https://www.jiaokey.com/book/detail/10332448.html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