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书名：三维破裂及其在地震和断层研究中的应用  综述</w:t>
      </w:r>
    </w:p>
    <w:p>
      <w:r>
        <w:t>作者：李世愚，滕春凯，刘绮亮等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三维破裂及其在地震和断层研究中的应用  综述 评论地址：https://www.jiaokey.com/book/detail/10332454.html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