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长篇历史小说  第1部  血祭</w:t>
      </w:r>
    </w:p>
    <w:p>
      <w:r>
        <w:rPr>
          <w:rFonts w:ascii="宋体" w:hAnsi="宋体" w:eastAsia="宋体"/>
          <w:sz w:val="24"/>
        </w:rPr>
        <w:t>唐浩明著；朱树诚责任编辑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长篇历史小说  第1部  血祭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唐浩明著；朱树诚责任编辑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本书出售、求购地址：https://www.jiaokey.com/book/detail/10333271.html</w:t>
      </w:r>
    </w:p>
    <w:p>
      <w:r>
        <w:t>更多相关图书推荐：https://www.jiaokey.com</w:t>
      </w:r>
    </w:p>
    <w:p>
      <w:r>
        <w:t>唐浩明著；朱树诚责任编辑 其他作品：https://www.jiaokey.com/tag/唐浩明著；朱树诚责任编辑.html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关键词搜索：https://www.jiaokey.com/tag/曾国藩  长篇历史小说  第1部  血祭.html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