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天阉  大太监魏忠贤  上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天阉  大太监魏忠贤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本书出售、求购地址：https://www.jiaokey.com/book/detail/10333602.html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关键词搜索：https://www.jiaokey.com/tag/天阉  大太监魏忠贤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