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最后的贵族  张爱玲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最后的贵族  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本书出售、求购地址：https://www.jiaokey.com/book/detail/10334162.html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关键词搜索：https://www.jiaokey.com/tag/最后的贵族  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