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书名：跨越国界的男女们  出国潮大曝光</w:t>
      </w:r>
    </w:p>
    <w:p>
      <w:r>
        <w:t>作者：项谠主编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总页数：435</w:t>
      </w:r>
    </w:p>
    <w:p>
      <w:r>
        <w:t>更多请访问教客网: www.jiaokey.com</w:t>
      </w:r>
    </w:p>
    <w:p>
      <w:r>
        <w:t>跨越国界的男女们  出国潮大曝光 评论地址：https://www.jiaokey.com/book/detail/10334993.html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