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书名：热血冰山  解放阿里揭秘、中印边界争端、当代戍边奇闻  纪实文学</w:t>
      </w:r>
    </w:p>
    <w:p>
      <w:r>
        <w:t>作者：王咸金著；见东责任编辑</w:t>
      </w:r>
    </w:p>
    <w:p>
      <w:r>
        <w:t>出版社：北京：中共中央党校出版社</w:t>
      </w:r>
    </w:p>
    <w:p>
      <w:r>
        <w:t>出版日期：1993.01</w:t>
      </w:r>
    </w:p>
    <w:p>
      <w:r>
        <w:t>总页数：270</w:t>
      </w:r>
    </w:p>
    <w:p>
      <w:r>
        <w:t>更多请访问教客网: www.jiaokey.com</w:t>
      </w:r>
    </w:p>
    <w:p>
      <w:r>
        <w:t>热血冰山  解放阿里揭秘、中印边界争端、当代戍边奇闻  纪实文学 评论地址：https://www.jiaokey.com/book/detail/10335015.html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