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书名：王冠的角逐  中外历史上著名的政变纪实</w:t>
      </w:r>
    </w:p>
    <w:p>
      <w:r>
        <w:t>作者:张秀枫，张惠诚主编</w:t>
      </w:r>
    </w:p>
    <w:p>
      <w:r>
        <w:t>出版社:北京：国际文化出版公司</w:t>
      </w:r>
    </w:p>
    <w:p>
      <w:r>
        <w:t>出版日期：1994</w:t>
      </w:r>
    </w:p>
    <w:p>
      <w:r>
        <w:t>总页数：416</w:t>
      </w:r>
    </w:p>
    <w:p>
      <w:r>
        <w:t>更多请访问教客网:www.jiaokey.com</w:t>
      </w:r>
    </w:p>
    <w:p>
      <w:r>
        <w:t>王冠的角逐  中外历史上著名的政变纪实评论地址：https://www.jiaokey.com/book/detail/10335400.html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