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书名：人生舞台  我的艺术道路</w:t>
      </w:r>
    </w:p>
    <w:p>
      <w:r>
        <w:t>作者：毛阿敏著；杨剑鸣，侯琪责任编辑</w:t>
      </w:r>
    </w:p>
    <w:p>
      <w:r>
        <w:t>出版社：济南：济南出版社</w:t>
      </w:r>
    </w:p>
    <w:p>
      <w:r>
        <w:t>出版日期：1991.07</w:t>
      </w:r>
    </w:p>
    <w:p>
      <w:r>
        <w:t>总页数：162</w:t>
      </w:r>
    </w:p>
    <w:p>
      <w:r>
        <w:t>更多请访问教客网: www.jiaokey.com</w:t>
      </w:r>
    </w:p>
    <w:p>
      <w:r>
        <w:t>人生舞台  我的艺术道路 评论地址：https://www.jiaokey.com/book/detail/10335502.html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