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书名：寻找周恩来  1991，什么属于周恩来</w:t>
      </w:r>
    </w:p>
    <w:p>
      <w:r>
        <w:t>作者：向兵，章小龙著</w:t>
      </w:r>
    </w:p>
    <w:p>
      <w:r>
        <w:t>出版社：北京：作家出版社</w:t>
      </w:r>
    </w:p>
    <w:p>
      <w:r>
        <w:t>出版日期：1992.01</w:t>
      </w:r>
    </w:p>
    <w:p>
      <w:r>
        <w:t>总页数：258</w:t>
      </w:r>
    </w:p>
    <w:p>
      <w:r>
        <w:t>更多请访问教客网: www.jiaokey.com</w:t>
      </w:r>
    </w:p>
    <w:p>
      <w:r>
        <w:t>寻找周恩来  1991，什么属于周恩来 评论地址：https://www.jiaokey.com/book/detail/10335516.html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