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书名：躁动的军营</w:t>
      </w:r>
    </w:p>
    <w:p>
      <w:r>
        <w:t>作者：孙全民选编</w:t>
      </w:r>
    </w:p>
    <w:p>
      <w:r>
        <w:t>出版社：南京:南京出版社,1989.07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躁动的军营 评论地址：https://www.jiaokey.com/book/detail/10335529.html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