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书名：星洲屠城录  华侨异乡漂泊纪实</w:t>
      </w:r>
    </w:p>
    <w:p>
      <w:r>
        <w:t>作者：黄浪华著；杨剑鸣责任编辑</w:t>
      </w:r>
    </w:p>
    <w:p>
      <w:r>
        <w:t>出版社：济南：济南出版社</w:t>
      </w:r>
    </w:p>
    <w:p>
      <w:r>
        <w:t>出版日期：1993</w:t>
      </w:r>
    </w:p>
    <w:p>
      <w:r>
        <w:t>总页数：249</w:t>
      </w:r>
    </w:p>
    <w:p>
      <w:r>
        <w:t>更多请访问教客网: www.jiaokey.com</w:t>
      </w:r>
    </w:p>
    <w:p>
      <w:r>
        <w:t>星洲屠城录  华侨异乡漂泊纪实 评论地址：https://www.jiaokey.com/book/detail/10335744.html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