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书名：红旗插上天山  纪念建军六十周年征文获奖作品选</w:t>
      </w:r>
    </w:p>
    <w:p>
      <w:r>
        <w:t>作者：征文办公室编；刘廷寿责任编辑</w:t>
      </w:r>
    </w:p>
    <w:p>
      <w:r>
        <w:t>出版社：乌鲁木齐：新疆青少年出版社</w:t>
      </w:r>
    </w:p>
    <w:p>
      <w:r>
        <w:t>出版日期：1988.04</w:t>
      </w:r>
    </w:p>
    <w:p>
      <w:r>
        <w:t>总页数：159</w:t>
      </w:r>
    </w:p>
    <w:p>
      <w:r>
        <w:t>更多请访问教客网: www.jiaokey.com</w:t>
      </w:r>
    </w:p>
    <w:p>
      <w:r>
        <w:t>红旗插上天山  纪念建军六十周年征文获奖作品选 评论地址：https://www.jiaokey.com/book/detail/10336012.html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