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书名：历代散文精品  寓言散文精选  智者睿语</w:t>
      </w:r>
    </w:p>
    <w:p>
      <w:r>
        <w:t>作者：吴小平主编</w:t>
      </w:r>
    </w:p>
    <w:p>
      <w:r>
        <w:t>出版社：南京:南京出版社,1995.12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历代散文精品  寓言散文精选  智者睿语 评论地址：https://www.jiaokey.com/book/detail/10336310.html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