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书名：臭老九  酸老九  香老九  《随笔》精粹</w:t>
      </w:r>
    </w:p>
    <w:p>
      <w:r>
        <w:t>作者：黄伟经，谢日新编</w:t>
      </w:r>
    </w:p>
    <w:p>
      <w:r>
        <w:t>出版社：广州:花城出版社,1993.12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臭老九  酸老九  香老九  《随笔》精粹 评论地址：https://www.jiaokey.com/book/detail/10336400.html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