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贤良桥畔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贤良桥畔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本书出售、求购地址：https://www.jiaokey.com/book/detail/10336464.html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关键词搜索：https://www.jiaokey.com/tag/贤良桥畔.html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