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书名：游牧之歌</w:t>
      </w:r>
    </w:p>
    <w:p>
      <w:r>
        <w:t>作者：哈尔曼·阿克提著；王为一整理；及蓝绘图</w:t>
      </w:r>
    </w:p>
    <w:p>
      <w:r>
        <w:t>出版社：北京：作家出版社</w:t>
      </w:r>
    </w:p>
    <w:p>
      <w:r>
        <w:t>出版日期：1957.05</w:t>
      </w:r>
    </w:p>
    <w:p>
      <w:r>
        <w:t>总页数：113</w:t>
      </w:r>
    </w:p>
    <w:p>
      <w:r>
        <w:t>更多请访问教客网: www.jiaokey.com</w:t>
      </w:r>
    </w:p>
    <w:p>
      <w:r>
        <w:t>游牧之歌 评论地址：https://www.jiaokey.com/book/detail/10336871.html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