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书名：内心的蚂蚁  第二性独白</w:t>
      </w:r>
    </w:p>
    <w:p>
      <w:r>
        <w:t>作者：楼肇明，老愚主编；尔雅选编</w:t>
      </w:r>
    </w:p>
    <w:p>
      <w:r>
        <w:t>出版社：北京：北京师范大学出版社</w:t>
      </w:r>
    </w:p>
    <w:p>
      <w:r>
        <w:t>出版日期：1993</w:t>
      </w:r>
    </w:p>
    <w:p>
      <w:r>
        <w:t>总页数：308</w:t>
      </w:r>
    </w:p>
    <w:p>
      <w:r>
        <w:t>更多请访问教客网: www.jiaokey.com</w:t>
      </w:r>
    </w:p>
    <w:p>
      <w:r>
        <w:t>内心的蚂蚁  第二性独白 评论地址：https://www.jiaokey.com/book/detail/10336996.html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