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书名：走向思维的故乡</w:t>
      </w:r>
    </w:p>
    <w:p>
      <w:r>
        <w:t>作者：单世联著</w:t>
      </w:r>
    </w:p>
    <w:p>
      <w:r>
        <w:t>出版社：深圳：海天出版社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走向思维的故乡 评论地址：https://www.jiaokey.com/book/detail/10337018.html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