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手下·下手·快  同志·同志·杀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手下·下手·快  同志·同志·杀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本书出售、求购地址：https://www.jiaokey.com/book/detail/10337022.html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关键词搜索：https://www.jiaokey.com/tag/手下·下手·快  同志·同志·杀.html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