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书名：一束智慧的花  思想修养谚语选集</w:t>
      </w:r>
    </w:p>
    <w:p>
      <w:r>
        <w:t>作者：高熙曾，卞济编</w:t>
      </w:r>
    </w:p>
    <w:p>
      <w:r>
        <w:t>出版社：天津：天津人民出版社</w:t>
      </w:r>
    </w:p>
    <w:p>
      <w:r>
        <w:t>出版日期：1963.11</w:t>
      </w:r>
    </w:p>
    <w:p>
      <w:r>
        <w:t>总页数：178</w:t>
      </w:r>
    </w:p>
    <w:p>
      <w:r>
        <w:t>更多请访问教客网: www.jiaokey.com</w:t>
      </w:r>
    </w:p>
    <w:p>
      <w:r>
        <w:t>一束智慧的花  思想修养谚语选集 评论地址：https://www.jiaokey.com/book/detail/10337112.html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