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书名：井冈山的传说</w:t>
      </w:r>
    </w:p>
    <w:p>
      <w:r>
        <w:t>作者：李从明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井冈山的传说 评论地址：https://www.jiaokey.com/book/detail/10337427.html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