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零的焦点</w:t>
      </w:r>
    </w:p>
    <w:p>
      <w:r>
        <w:rPr>
          <w:rFonts w:ascii="宋体" w:hAnsi="宋体" w:eastAsia="宋体"/>
          <w:sz w:val="24"/>
        </w:rPr>
        <w:t>（日）松本清张著；刘庆纶译根据株式会社光文社1977年12月版本翻译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零的焦点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（日）松本清张著；刘庆纶译根据株式会社光文社1977年12月版本翻译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本书出售、求购地址：https://www.jiaokey.com/book/detail/10337451.html</w:t>
      </w:r>
    </w:p>
    <w:p>
      <w:r>
        <w:t>更多相关图书推荐：https://www.jiaokey.com</w:t>
      </w:r>
    </w:p>
    <w:p>
      <w:r>
        <w:t>（日）松本清张著；刘庆纶译根据株式会社光文社1977年12月版本翻译 其他作品：https://www.jiaokey.com/tag/（日）松本清张著；刘庆纶译根据株式会社光文社1977年12月版本翻译.html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关键词搜索：https://www.jiaokey.com/tag/零的焦点.html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