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沙漠的噩梦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沙漠的噩梦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本书出售、求购地址：https://www.jiaokey.com/book/detail/10337459.html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关键词搜索：https://www.jiaokey.com/tag/沙漠的噩梦.html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