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书名：一个日本人眼中的新旧中国  北京三十五年</w:t>
      </w:r>
    </w:p>
    <w:p>
      <w:r>
        <w:t>作者：（日本）山本市朗著；北京市社会科学研究所胡传德，郑泰宪译</w:t>
      </w:r>
    </w:p>
    <w:p>
      <w:r>
        <w:t>出版社：北京：光明日报出版社</w:t>
      </w:r>
    </w:p>
    <w:p>
      <w:r>
        <w:t>出版日期：1985.05</w:t>
      </w:r>
    </w:p>
    <w:p>
      <w:r>
        <w:t>总页数：261</w:t>
      </w:r>
    </w:p>
    <w:p>
      <w:r>
        <w:t>更多请访问教客网: www.jiaokey.com</w:t>
      </w:r>
    </w:p>
    <w:p>
      <w:r>
        <w:t>一个日本人眼中的新旧中国  北京三十五年 评论地址：https://www.jiaokey.com/book/detail/10337494.html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