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书名：女人的勋章</w:t>
      </w:r>
    </w:p>
    <w:p>
      <w:r>
        <w:t>作者：（日本）山崎丰子著；施元辉，李鸿敏，方华译</w:t>
      </w:r>
    </w:p>
    <w:p>
      <w:r>
        <w:t>出版社：福州：海峡文艺出版社</w:t>
      </w:r>
    </w:p>
    <w:p>
      <w:r>
        <w:t>出版日期：1985.12</w:t>
      </w:r>
    </w:p>
    <w:p>
      <w:r>
        <w:t>总页数：528</w:t>
      </w:r>
    </w:p>
    <w:p>
      <w:r>
        <w:t>更多请访问教客网: www.jiaokey.com</w:t>
      </w:r>
    </w:p>
    <w:p>
      <w:r>
        <w:t>女人的勋章 评论地址：https://www.jiaokey.com/book/detail/10337498.html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