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书名：鸦片与大棒</w:t>
      </w:r>
    </w:p>
    <w:p>
      <w:r>
        <w:t>作者：（阿尔及利亚）玛梅利（Mammeri，M.）著；涂丽芳，丁世中译</w:t>
      </w:r>
    </w:p>
    <w:p>
      <w:r>
        <w:t>出版社：北京：外国文学出版社</w:t>
      </w:r>
    </w:p>
    <w:p>
      <w:r>
        <w:t>出版日期：1985.10</w:t>
      </w:r>
    </w:p>
    <w:p>
      <w:r>
        <w:t>总页数：385</w:t>
      </w:r>
    </w:p>
    <w:p>
      <w:r>
        <w:t>更多请访问教客网: www.jiaokey.com</w:t>
      </w:r>
    </w:p>
    <w:p>
      <w:r>
        <w:t>鸦片与大棒 评论地址：https://www.jiaokey.com/book/detail/10337620.html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