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书名：神秘的黑林山</w:t>
      </w:r>
    </w:p>
    <w:p>
      <w:r>
        <w:t>作者：（苏）维诺格拉多夫（Виноградов，Ю.В.）著；彭茂林译</w:t>
      </w:r>
    </w:p>
    <w:p>
      <w:r>
        <w:t>出版社：北京：军事译文出版社</w:t>
      </w:r>
    </w:p>
    <w:p>
      <w:r>
        <w:t>出版日期：1985.02</w:t>
      </w:r>
    </w:p>
    <w:p>
      <w:r>
        <w:t>总页数：170</w:t>
      </w:r>
    </w:p>
    <w:p>
      <w:r>
        <w:t>更多请访问教客网: www.jiaokey.com</w:t>
      </w:r>
    </w:p>
    <w:p>
      <w:r>
        <w:t>神秘的黑林山 评论地址：https://www.jiaokey.com/book/detail/10337685.html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