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书名：列兵尼基弗·茹科夫</w:t>
      </w:r>
    </w:p>
    <w:p>
      <w:r>
        <w:t>作者：（苏）叶廖缅科（Еременко，В.）著；夏锌，洁洪译</w:t>
      </w:r>
    </w:p>
    <w:p>
      <w:r>
        <w:t>出版社：北京：解放军文艺出版社</w:t>
      </w:r>
    </w:p>
    <w:p>
      <w:r>
        <w:t>出版日期：1985.07</w:t>
      </w:r>
    </w:p>
    <w:p>
      <w:r>
        <w:t>总页数：240</w:t>
      </w:r>
    </w:p>
    <w:p>
      <w:r>
        <w:t>更多请访问教客网: www.jiaokey.com</w:t>
      </w:r>
    </w:p>
    <w:p>
      <w:r>
        <w:t>列兵尼基弗·茹科夫 评论地址：https://www.jiaokey.com/book/detail/10337798.html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