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  约翰·奥古斯都·舒特尔将军的历史</w:t>
      </w:r>
    </w:p>
    <w:p>
      <w:r>
        <w:t>作者：（瑞士）桑德拉（Cendrars，B.）著；龚达明译</w:t>
      </w:r>
    </w:p>
    <w:p>
      <w:r>
        <w:t>出版社：北京：旅游教育出版社</w:t>
      </w:r>
    </w:p>
    <w:p>
      <w:r>
        <w:t>出版日期：1989.11</w:t>
      </w:r>
    </w:p>
    <w:p>
      <w:r>
        <w:t>总页数：120</w:t>
      </w:r>
    </w:p>
    <w:p>
      <w:r>
        <w:t>更多请访问教客网: www.jiaokey.com</w:t>
      </w:r>
    </w:p>
    <w:p>
      <w:r>
        <w:t>黄金  约翰·奥古斯都·舒特尔将军的历史 评论地址：https://www.jiaokey.com/book/detail/10337844.html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