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书名：围攻别斯捷尔采城  一个古怪人的故事</w:t>
      </w:r>
    </w:p>
    <w:p>
      <w:r>
        <w:t>作者:（匈）米克沙特著；张家章译</w:t>
      </w:r>
    </w:p>
    <w:p>
      <w:r>
        <w:t>出版社:北京：外国文学出版社</w:t>
      </w:r>
    </w:p>
    <w:p>
      <w:r>
        <w:t>出版日期：1985.04</w:t>
      </w:r>
    </w:p>
    <w:p>
      <w:r>
        <w:t>总页数：280</w:t>
      </w:r>
    </w:p>
    <w:p>
      <w:r>
        <w:t>更多请访问教客网:www.jiaokey.com</w:t>
      </w:r>
    </w:p>
    <w:p>
      <w:r>
        <w:t>围攻别斯捷尔采城  一个古怪人的故事评论地址：https://www.jiaokey.com/book/detail/10337856.html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