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书名：我，十三岁，妓女，吸毒者……</w:t>
      </w:r>
    </w:p>
    <w:p>
      <w:r>
        <w:t>作者：（西德）赫尔曼，里克整理；戴明沛等译</w:t>
      </w:r>
    </w:p>
    <w:p>
      <w:r>
        <w:t>出版社：北京：作家出版社</w:t>
      </w:r>
    </w:p>
    <w:p>
      <w:r>
        <w:t>出版日期：1988</w:t>
      </w:r>
    </w:p>
    <w:p>
      <w:r>
        <w:t>总页数：317</w:t>
      </w:r>
    </w:p>
    <w:p>
      <w:r>
        <w:t>更多请访问教客网: www.jiaokey.com</w:t>
      </w:r>
    </w:p>
    <w:p>
      <w:r>
        <w:t>我，十三岁，妓女，吸毒者…… 评论地址：https://www.jiaokey.com/book/detail/10337963.html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