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书名：野鹅行动  纳粹谋杀斯大林的阴谋</w:t>
      </w:r>
    </w:p>
    <w:p>
      <w:r>
        <w:t>作者：（联邦德国）孔撒里克著；刘凝，束冰译</w:t>
      </w:r>
    </w:p>
    <w:p>
      <w:r>
        <w:t>出版社：北京：解放军出版社</w:t>
      </w:r>
    </w:p>
    <w:p>
      <w:r>
        <w:t>出版日期：1988.04</w:t>
      </w:r>
    </w:p>
    <w:p>
      <w:r>
        <w:t>总页数：613</w:t>
      </w:r>
    </w:p>
    <w:p>
      <w:r>
        <w:t>更多请访问教客网: www.jiaokey.com</w:t>
      </w:r>
    </w:p>
    <w:p>
      <w:r>
        <w:t>野鹅行动  纳粹谋杀斯大林的阴谋 评论地址：https://www.jiaokey.com/book/detail/10337964.html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