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书名：他们来到巴格达</w:t>
      </w:r>
    </w:p>
    <w:p>
      <w:r>
        <w:t>作者：（英）克里斯蒂（A.Christie）著；陆增璞，杜玉兰译</w:t>
      </w:r>
    </w:p>
    <w:p>
      <w:r>
        <w:t>出版社：北京：群众出版社</w:t>
      </w:r>
    </w:p>
    <w:p>
      <w:r>
        <w:t>出版日期：1981.08</w:t>
      </w:r>
    </w:p>
    <w:p>
      <w:r>
        <w:t>总页数：279</w:t>
      </w:r>
    </w:p>
    <w:p>
      <w:r>
        <w:t>更多请访问教客网: www.jiaokey.com</w:t>
      </w:r>
    </w:p>
    <w:p>
      <w:r>
        <w:t>他们来到巴格达 评论地址：https://www.jiaokey.com/book/detail/10338024.html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