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书名：玛丽·巴顿</w:t>
      </w:r>
    </w:p>
    <w:p>
      <w:r>
        <w:t>作者:（英）盖斯凯尔夫人，（E.C.Gaskell）著；荀枚，佘贵棠译</w:t>
      </w:r>
    </w:p>
    <w:p>
      <w:r>
        <w:t>出版社:上海：上海文艺出版社</w:t>
      </w:r>
    </w:p>
    <w:p>
      <w:r>
        <w:t>出版日期：1963.02</w:t>
      </w:r>
    </w:p>
    <w:p>
      <w:r>
        <w:t>总页数：532</w:t>
      </w:r>
    </w:p>
    <w:p>
      <w:r>
        <w:t>更多请访问教客网:www.jiaokey.com</w:t>
      </w:r>
    </w:p>
    <w:p>
      <w:r>
        <w:t>玛丽·巴顿评论地址：https://www.jiaokey.com/book/detail/10338109.html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